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F467" w14:textId="396FE65D" w:rsidR="0032320F" w:rsidRPr="005764EA" w:rsidRDefault="00000000">
      <w:pPr>
        <w:pStyle w:val="Heading1"/>
        <w:rPr>
          <w:lang w:val="da-DK"/>
        </w:rPr>
      </w:pPr>
      <w:r w:rsidRPr="005764EA">
        <w:rPr>
          <w:color w:val="03973C"/>
          <w:lang w:val="da-DK"/>
        </w:rPr>
        <w:t>Støtteerklæring</w:t>
      </w:r>
      <w:r w:rsidRPr="005764EA">
        <w:rPr>
          <w:lang w:val="da-DK"/>
        </w:rPr>
        <w:t xml:space="preserve"> </w:t>
      </w:r>
      <w:r w:rsidR="005764EA">
        <w:rPr>
          <w:noProof/>
          <w:lang w:val="da-DK"/>
        </w:rPr>
        <w:drawing>
          <wp:inline distT="0" distB="0" distL="0" distR="0" wp14:anchorId="1BD7A711" wp14:editId="6D222B4E">
            <wp:extent cx="457200" cy="457200"/>
            <wp:effectExtent l="0" t="0" r="0" b="0"/>
            <wp:docPr id="1537980398" name="Picture 1" descr="A green logo with a person walking on a bri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80398" name="Picture 1" descr="A green logo with a person walking on a brid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582" cy="47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8E1F2" w14:textId="77777777" w:rsidR="0032320F" w:rsidRPr="005764EA" w:rsidRDefault="00000000">
      <w:pPr>
        <w:pStyle w:val="Heading2"/>
        <w:rPr>
          <w:lang w:val="da-DK"/>
        </w:rPr>
      </w:pPr>
      <w:r w:rsidRPr="005764EA">
        <w:rPr>
          <w:lang w:val="da-DK"/>
        </w:rPr>
        <w:t>Virksomhedsoplysninger</w:t>
      </w:r>
    </w:p>
    <w:p w14:paraId="37F0C22D" w14:textId="26C04FD1" w:rsidR="0032320F" w:rsidRPr="005764EA" w:rsidRDefault="00000000">
      <w:pPr>
        <w:rPr>
          <w:lang w:val="da-DK"/>
        </w:rPr>
      </w:pPr>
      <w:r w:rsidRPr="005764EA">
        <w:rPr>
          <w:lang w:val="da-DK"/>
        </w:rPr>
        <w:t>Virksomhedsnavn:</w:t>
      </w:r>
    </w:p>
    <w:p w14:paraId="2A561A35" w14:textId="0E246EEE" w:rsidR="0032320F" w:rsidRPr="005764EA" w:rsidRDefault="00000000">
      <w:pPr>
        <w:rPr>
          <w:lang w:val="da-DK"/>
        </w:rPr>
      </w:pPr>
      <w:r w:rsidRPr="005764EA">
        <w:rPr>
          <w:lang w:val="da-DK"/>
        </w:rPr>
        <w:t xml:space="preserve">Kontaktperson: </w:t>
      </w:r>
    </w:p>
    <w:p w14:paraId="44381F46" w14:textId="032FA145" w:rsidR="0032320F" w:rsidRPr="005764EA" w:rsidRDefault="00FB6247">
      <w:pPr>
        <w:rPr>
          <w:lang w:val="da-DK"/>
        </w:rPr>
      </w:pPr>
      <w:r>
        <w:rPr>
          <w:lang w:val="da-DK"/>
        </w:rPr>
        <w:t xml:space="preserve">Sæt </w:t>
      </w:r>
      <w:r>
        <w:rPr>
          <w:lang w:val="da-DK"/>
        </w:rPr>
        <w:t>X</w:t>
      </w:r>
      <w:r>
        <w:rPr>
          <w:lang w:val="da-DK"/>
        </w:rPr>
        <w:t xml:space="preserve"> </w:t>
      </w:r>
      <w:r>
        <w:rPr>
          <w:lang w:val="da-DK"/>
        </w:rPr>
        <w:t xml:space="preserve">ud fra </w:t>
      </w:r>
      <w:r w:rsidR="00000000" w:rsidRPr="005764EA">
        <w:rPr>
          <w:lang w:val="da-DK"/>
        </w:rPr>
        <w:t xml:space="preserve">Branche: </w:t>
      </w:r>
      <w:r>
        <w:rPr>
          <w:lang w:val="da-DK"/>
        </w:rPr>
        <w:t>(__)</w:t>
      </w:r>
      <w:r w:rsidR="00000000" w:rsidRPr="005764EA">
        <w:rPr>
          <w:lang w:val="da-DK"/>
        </w:rPr>
        <w:t xml:space="preserve"> Pleje  </w:t>
      </w:r>
      <w:r>
        <w:rPr>
          <w:lang w:val="da-DK"/>
        </w:rPr>
        <w:t>(__)</w:t>
      </w:r>
      <w:r w:rsidR="00000000" w:rsidRPr="005764EA">
        <w:rPr>
          <w:lang w:val="da-DK"/>
        </w:rPr>
        <w:t xml:space="preserve"> Byggeri  </w:t>
      </w:r>
      <w:r>
        <w:rPr>
          <w:lang w:val="da-DK"/>
        </w:rPr>
        <w:t>(__)</w:t>
      </w:r>
      <w:r w:rsidR="00000000" w:rsidRPr="005764EA">
        <w:rPr>
          <w:lang w:val="da-DK"/>
        </w:rPr>
        <w:t xml:space="preserve"> Produktion </w:t>
      </w:r>
      <w:r>
        <w:rPr>
          <w:lang w:val="da-DK"/>
        </w:rPr>
        <w:t>(__)</w:t>
      </w:r>
      <w:r w:rsidR="00000000" w:rsidRPr="005764EA">
        <w:rPr>
          <w:lang w:val="da-DK"/>
        </w:rPr>
        <w:t xml:space="preserve"> Andet:</w:t>
      </w:r>
    </w:p>
    <w:p w14:paraId="381486DD" w14:textId="77777777" w:rsidR="0032320F" w:rsidRPr="005764EA" w:rsidRDefault="00000000">
      <w:pPr>
        <w:pStyle w:val="Heading2"/>
        <w:rPr>
          <w:lang w:val="da-DK"/>
        </w:rPr>
      </w:pPr>
      <w:r w:rsidRPr="005764EA">
        <w:rPr>
          <w:lang w:val="da-DK"/>
        </w:rPr>
        <w:t>1. Hvilke typer medarbejdere mangler I typisk?</w:t>
      </w:r>
    </w:p>
    <w:p w14:paraId="06869C3D" w14:textId="0ADB17FA" w:rsidR="0032320F" w:rsidRPr="005764EA" w:rsidRDefault="00FB6247">
      <w:pPr>
        <w:rPr>
          <w:lang w:val="da-DK"/>
        </w:rPr>
      </w:pPr>
      <w:r>
        <w:rPr>
          <w:lang w:val="da-DK"/>
        </w:rPr>
        <w:t xml:space="preserve">Sæt x (__) - </w:t>
      </w:r>
      <w:r w:rsidR="00000000" w:rsidRPr="005764EA">
        <w:rPr>
          <w:lang w:val="da-DK"/>
        </w:rPr>
        <w:t>Ufaglærte</w:t>
      </w:r>
      <w:r w:rsidR="00000000" w:rsidRPr="005764EA">
        <w:rPr>
          <w:lang w:val="da-DK"/>
        </w:rPr>
        <w:br/>
      </w:r>
      <w:r>
        <w:rPr>
          <w:lang w:val="da-DK"/>
        </w:rPr>
        <w:t xml:space="preserve">Sæt x (__) - </w:t>
      </w:r>
      <w:r w:rsidR="00000000" w:rsidRPr="005764EA">
        <w:rPr>
          <w:lang w:val="da-DK"/>
        </w:rPr>
        <w:t>Faglærte</w:t>
      </w:r>
      <w:r w:rsidR="00000000" w:rsidRPr="005764EA">
        <w:rPr>
          <w:lang w:val="da-DK"/>
        </w:rPr>
        <w:br/>
      </w:r>
      <w:r>
        <w:rPr>
          <w:lang w:val="da-DK"/>
        </w:rPr>
        <w:t>Sæt x (__)</w:t>
      </w:r>
      <w:r>
        <w:rPr>
          <w:lang w:val="da-DK"/>
        </w:rPr>
        <w:t xml:space="preserve"> - </w:t>
      </w:r>
      <w:r w:rsidR="00000000" w:rsidRPr="005764EA">
        <w:rPr>
          <w:lang w:val="da-DK"/>
        </w:rPr>
        <w:t>Med erfaring fra udlandet</w:t>
      </w:r>
      <w:r w:rsidR="00000000" w:rsidRPr="005764EA">
        <w:rPr>
          <w:lang w:val="da-DK"/>
        </w:rPr>
        <w:br/>
      </w:r>
      <w:r>
        <w:rPr>
          <w:lang w:val="da-DK"/>
        </w:rPr>
        <w:t>Sæt x (__)</w:t>
      </w:r>
      <w:r>
        <w:rPr>
          <w:lang w:val="da-DK"/>
        </w:rPr>
        <w:t xml:space="preserve"> - </w:t>
      </w:r>
      <w:r w:rsidR="00000000" w:rsidRPr="005764EA">
        <w:rPr>
          <w:lang w:val="da-DK"/>
        </w:rPr>
        <w:t>Med sprogstøtte</w:t>
      </w:r>
    </w:p>
    <w:p w14:paraId="75247C5D" w14:textId="16747E78" w:rsidR="0032320F" w:rsidRPr="005764EA" w:rsidRDefault="00000000">
      <w:pPr>
        <w:rPr>
          <w:lang w:val="da-DK"/>
        </w:rPr>
      </w:pPr>
      <w:r w:rsidRPr="005764EA">
        <w:rPr>
          <w:lang w:val="da-DK"/>
        </w:rPr>
        <w:t>Evt. kommentar:</w:t>
      </w:r>
    </w:p>
    <w:p w14:paraId="13C4026F" w14:textId="77777777" w:rsidR="0032320F" w:rsidRPr="005764EA" w:rsidRDefault="00000000">
      <w:pPr>
        <w:pStyle w:val="Heading2"/>
        <w:rPr>
          <w:lang w:val="da-DK"/>
        </w:rPr>
      </w:pPr>
      <w:r w:rsidRPr="005764EA">
        <w:rPr>
          <w:lang w:val="da-DK"/>
        </w:rPr>
        <w:t>2. Kunne I se en fordel i at blive matchet med engelsktalende kandidater med arbejdserfaring?</w:t>
      </w:r>
    </w:p>
    <w:p w14:paraId="619E1F88" w14:textId="128BC27F" w:rsidR="0032320F" w:rsidRPr="005764EA" w:rsidRDefault="00FB6247">
      <w:pPr>
        <w:rPr>
          <w:lang w:val="da-DK"/>
        </w:rPr>
      </w:pPr>
      <w:r>
        <w:rPr>
          <w:lang w:val="da-DK"/>
        </w:rPr>
        <w:t xml:space="preserve">Sæt x (__) </w:t>
      </w:r>
      <w:r>
        <w:rPr>
          <w:lang w:val="da-DK"/>
        </w:rPr>
        <w:t xml:space="preserve">- </w:t>
      </w:r>
      <w:r w:rsidR="00000000" w:rsidRPr="005764EA">
        <w:rPr>
          <w:lang w:val="da-DK"/>
        </w:rPr>
        <w:t>Ja</w:t>
      </w:r>
      <w:r w:rsidR="00000000" w:rsidRPr="005764EA">
        <w:rPr>
          <w:lang w:val="da-DK"/>
        </w:rPr>
        <w:br/>
      </w:r>
      <w:r>
        <w:rPr>
          <w:lang w:val="da-DK"/>
        </w:rPr>
        <w:t xml:space="preserve">Sæt x (__) </w:t>
      </w:r>
      <w:r>
        <w:rPr>
          <w:lang w:val="da-DK"/>
        </w:rPr>
        <w:t xml:space="preserve">- </w:t>
      </w:r>
      <w:r w:rsidR="00000000" w:rsidRPr="005764EA">
        <w:rPr>
          <w:lang w:val="da-DK"/>
        </w:rPr>
        <w:t>Måske – afhænger af onboarding</w:t>
      </w:r>
      <w:r w:rsidR="00000000" w:rsidRPr="005764EA">
        <w:rPr>
          <w:lang w:val="da-DK"/>
        </w:rPr>
        <w:br/>
      </w:r>
      <w:r>
        <w:rPr>
          <w:lang w:val="da-DK"/>
        </w:rPr>
        <w:t xml:space="preserve">Sæt x (__) </w:t>
      </w:r>
      <w:r>
        <w:rPr>
          <w:lang w:val="da-DK"/>
        </w:rPr>
        <w:t>-</w:t>
      </w:r>
      <w:r w:rsidR="00000000" w:rsidRPr="005764EA">
        <w:rPr>
          <w:lang w:val="da-DK"/>
        </w:rPr>
        <w:t xml:space="preserve"> Nej</w:t>
      </w:r>
    </w:p>
    <w:p w14:paraId="0A2CA1FD" w14:textId="77777777" w:rsidR="0032320F" w:rsidRPr="005764EA" w:rsidRDefault="00000000">
      <w:pPr>
        <w:pStyle w:val="Heading2"/>
        <w:rPr>
          <w:lang w:val="da-DK"/>
        </w:rPr>
      </w:pPr>
      <w:r w:rsidRPr="005764EA">
        <w:rPr>
          <w:lang w:val="da-DK"/>
        </w:rPr>
        <w:t>3. Vil I støtte projektet ved at skrive under på, at I ser behov og potentiale?</w:t>
      </w:r>
    </w:p>
    <w:p w14:paraId="6D4F2ADE" w14:textId="1A8206A1" w:rsidR="0032320F" w:rsidRPr="005764EA" w:rsidRDefault="00FB6247">
      <w:pPr>
        <w:rPr>
          <w:lang w:val="da-DK"/>
        </w:rPr>
      </w:pPr>
      <w:r>
        <w:rPr>
          <w:lang w:val="da-DK"/>
        </w:rPr>
        <w:t xml:space="preserve">Sæt x (__) </w:t>
      </w:r>
      <w:r>
        <w:rPr>
          <w:lang w:val="da-DK"/>
        </w:rPr>
        <w:t>-</w:t>
      </w:r>
      <w:r w:rsidR="00000000" w:rsidRPr="005764EA">
        <w:rPr>
          <w:lang w:val="da-DK"/>
        </w:rPr>
        <w:t xml:space="preserve"> Ja, I må gerne bruge vores navn i ansøgning</w:t>
      </w:r>
      <w:r w:rsidR="00000000" w:rsidRPr="005764EA">
        <w:rPr>
          <w:lang w:val="da-DK"/>
        </w:rPr>
        <w:br/>
      </w:r>
      <w:r>
        <w:rPr>
          <w:lang w:val="da-DK"/>
        </w:rPr>
        <w:t xml:space="preserve">Sæt x (__) </w:t>
      </w:r>
      <w:r>
        <w:rPr>
          <w:lang w:val="da-DK"/>
        </w:rPr>
        <w:t>-</w:t>
      </w:r>
      <w:r w:rsidR="00000000" w:rsidRPr="005764EA">
        <w:rPr>
          <w:lang w:val="da-DK"/>
        </w:rPr>
        <w:t xml:space="preserve"> Nej tak, men I må gerne kontakte os senere</w:t>
      </w:r>
      <w:r w:rsidR="00000000" w:rsidRPr="005764EA">
        <w:rPr>
          <w:lang w:val="da-DK"/>
        </w:rPr>
        <w:br/>
      </w:r>
      <w:r>
        <w:rPr>
          <w:lang w:val="da-DK"/>
        </w:rPr>
        <w:t xml:space="preserve">Sæt x (__) </w:t>
      </w:r>
      <w:r>
        <w:rPr>
          <w:lang w:val="da-DK"/>
        </w:rPr>
        <w:t>-</w:t>
      </w:r>
      <w:r w:rsidR="00000000" w:rsidRPr="005764EA">
        <w:rPr>
          <w:lang w:val="da-DK"/>
        </w:rPr>
        <w:t xml:space="preserve"> Ja, men kun anonymt</w:t>
      </w:r>
    </w:p>
    <w:p w14:paraId="112C7D30" w14:textId="595B1654" w:rsidR="0032320F" w:rsidRPr="005764EA" w:rsidRDefault="00000000">
      <w:pPr>
        <w:rPr>
          <w:lang w:val="da-DK"/>
        </w:rPr>
      </w:pPr>
      <w:r w:rsidRPr="005764EA">
        <w:rPr>
          <w:lang w:val="da-DK"/>
        </w:rPr>
        <w:t xml:space="preserve">Evt. kommentar: </w:t>
      </w:r>
    </w:p>
    <w:p w14:paraId="72CB5B8C" w14:textId="77777777" w:rsidR="0032320F" w:rsidRPr="005764EA" w:rsidRDefault="00000000">
      <w:pPr>
        <w:pStyle w:val="Heading2"/>
        <w:rPr>
          <w:lang w:val="da-DK"/>
        </w:rPr>
      </w:pPr>
      <w:r w:rsidRPr="005764EA">
        <w:rPr>
          <w:lang w:val="da-DK"/>
        </w:rPr>
        <w:t>4. Ønsker I en kort uforpligtende samtale med os?</w:t>
      </w:r>
    </w:p>
    <w:p w14:paraId="7E840424" w14:textId="6A9ABCA6" w:rsidR="0032320F" w:rsidRPr="005764EA" w:rsidRDefault="00FB6247">
      <w:pPr>
        <w:rPr>
          <w:lang w:val="da-DK"/>
        </w:rPr>
      </w:pPr>
      <w:r>
        <w:rPr>
          <w:lang w:val="da-DK"/>
        </w:rPr>
        <w:t xml:space="preserve">Sæt x (__) </w:t>
      </w:r>
      <w:r>
        <w:rPr>
          <w:lang w:val="da-DK"/>
        </w:rPr>
        <w:t>-</w:t>
      </w:r>
      <w:r w:rsidR="00000000" w:rsidRPr="005764EA">
        <w:rPr>
          <w:lang w:val="da-DK"/>
        </w:rPr>
        <w:t xml:space="preserve"> Ja</w:t>
      </w:r>
      <w:r>
        <w:rPr>
          <w:lang w:val="da-DK"/>
        </w:rPr>
        <w:t xml:space="preserve">, </w:t>
      </w:r>
      <w:r w:rsidR="00000000" w:rsidRPr="005764EA">
        <w:rPr>
          <w:lang w:val="da-DK"/>
        </w:rPr>
        <w:t>kontakt os gerne</w:t>
      </w:r>
      <w:r w:rsidR="00000000" w:rsidRPr="005764EA">
        <w:rPr>
          <w:lang w:val="da-DK"/>
        </w:rPr>
        <w:br/>
      </w:r>
      <w:r>
        <w:rPr>
          <w:lang w:val="da-DK"/>
        </w:rPr>
        <w:t xml:space="preserve">Sæt x (__) </w:t>
      </w:r>
      <w:r>
        <w:rPr>
          <w:lang w:val="da-DK"/>
        </w:rPr>
        <w:t>-</w:t>
      </w:r>
      <w:r w:rsidR="00000000" w:rsidRPr="005764EA">
        <w:rPr>
          <w:lang w:val="da-DK"/>
        </w:rPr>
        <w:t xml:space="preserve"> Ikke lige nu</w:t>
      </w:r>
    </w:p>
    <w:p w14:paraId="18CF5311" w14:textId="554A8FB5" w:rsidR="00FB6247" w:rsidRPr="00FB6247" w:rsidRDefault="00000000" w:rsidP="00FB6247">
      <w:pPr>
        <w:rPr>
          <w:lang w:val="da-DK"/>
        </w:rPr>
      </w:pPr>
      <w:r w:rsidRPr="00FB6247">
        <w:rPr>
          <w:lang w:val="da-DK"/>
        </w:rPr>
        <w:t>T</w:t>
      </w:r>
      <w:r w:rsidR="00FB6247" w:rsidRPr="00FB6247">
        <w:rPr>
          <w:lang w:val="da-DK"/>
        </w:rPr>
        <w:t>lf</w:t>
      </w:r>
      <w:r w:rsidR="00FB6247">
        <w:rPr>
          <w:lang w:val="da-DK"/>
        </w:rPr>
        <w:t>.</w:t>
      </w:r>
      <w:r w:rsidR="00FB6247" w:rsidRPr="00FB6247">
        <w:rPr>
          <w:lang w:val="da-DK"/>
        </w:rPr>
        <w:t xml:space="preserve"> nummer</w:t>
      </w:r>
      <w:r w:rsidRPr="00FB6247">
        <w:rPr>
          <w:lang w:val="da-DK"/>
        </w:rPr>
        <w:t>:</w:t>
      </w:r>
      <w:r w:rsidR="00FB6247" w:rsidRPr="00FB6247">
        <w:rPr>
          <w:lang w:val="da-DK"/>
        </w:rPr>
        <w:br/>
        <w:t>E</w:t>
      </w:r>
      <w:r w:rsidR="00FB6247">
        <w:rPr>
          <w:lang w:val="da-DK"/>
        </w:rPr>
        <w:t>-</w:t>
      </w:r>
      <w:r w:rsidR="00FB6247" w:rsidRPr="00FB6247">
        <w:rPr>
          <w:lang w:val="da-DK"/>
        </w:rPr>
        <w:t>mail</w:t>
      </w:r>
      <w:r w:rsidR="00FB6247" w:rsidRPr="00FB6247">
        <w:rPr>
          <w:lang w:val="da-DK"/>
        </w:rPr>
        <w:t>:</w:t>
      </w:r>
    </w:p>
    <w:p w14:paraId="71239625" w14:textId="12F85CB8" w:rsidR="0032320F" w:rsidRPr="00FB6247" w:rsidRDefault="00000000">
      <w:pPr>
        <w:rPr>
          <w:lang w:val="da-DK"/>
        </w:rPr>
      </w:pPr>
      <w:r w:rsidRPr="00FB6247">
        <w:rPr>
          <w:lang w:val="da-DK"/>
        </w:rPr>
        <w:br/>
        <w:t xml:space="preserve">Dato: </w:t>
      </w:r>
    </w:p>
    <w:p w14:paraId="7D440DC3" w14:textId="1917DADD" w:rsidR="0032320F" w:rsidRPr="00FB6247" w:rsidRDefault="00000000">
      <w:pPr>
        <w:rPr>
          <w:lang w:val="da-DK"/>
        </w:rPr>
      </w:pPr>
      <w:r w:rsidRPr="00FB6247">
        <w:rPr>
          <w:lang w:val="da-DK"/>
        </w:rPr>
        <w:t>Underskrift: ___________________________________________</w:t>
      </w:r>
    </w:p>
    <w:sectPr w:rsidR="0032320F" w:rsidRPr="00FB6247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B9B8" w14:textId="77777777" w:rsidR="00237E40" w:rsidRDefault="00237E40" w:rsidP="005764EA">
      <w:pPr>
        <w:spacing w:after="0" w:line="240" w:lineRule="auto"/>
      </w:pPr>
      <w:r>
        <w:separator/>
      </w:r>
    </w:p>
  </w:endnote>
  <w:endnote w:type="continuationSeparator" w:id="0">
    <w:p w14:paraId="5F091934" w14:textId="77777777" w:rsidR="00237E40" w:rsidRDefault="00237E40" w:rsidP="0057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B586" w14:textId="77777777" w:rsidR="00237E40" w:rsidRDefault="00237E40" w:rsidP="005764EA">
      <w:pPr>
        <w:spacing w:after="0" w:line="240" w:lineRule="auto"/>
      </w:pPr>
      <w:r>
        <w:separator/>
      </w:r>
    </w:p>
  </w:footnote>
  <w:footnote w:type="continuationSeparator" w:id="0">
    <w:p w14:paraId="5A4B0D8E" w14:textId="77777777" w:rsidR="00237E40" w:rsidRDefault="00237E40" w:rsidP="0057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3E1B" w14:textId="1FA70CB5" w:rsidR="005764EA" w:rsidRDefault="005764EA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9F403D" wp14:editId="7FF3A94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lumMod val="67000"/>
                            </a:schemeClr>
                          </a:gs>
                          <a:gs pos="48000">
                            <a:schemeClr val="accent3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3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EEECE1" w:themeColor="background2"/>
                              <w:spacing w:val="1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E6AF1A3" w14:textId="00E1CFDA" w:rsidR="005764EA" w:rsidRPr="005764EA" w:rsidRDefault="005764E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olor w:val="EEECE1" w:themeColor="background2"/>
                                  <w:spacing w:val="10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764EA">
                                <w:rPr>
                                  <w:b/>
                                  <w:color w:val="EEECE1" w:themeColor="background2"/>
                                  <w:spacing w:val="10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Broen Til Job - DKB Pilotprojekt 2025-2026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9F403D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" o:allowoverlap="f" fillcolor="#698235 [2150]" stroked="f">
              <v:fill color2="#c2d69b [1942]" rotate="t" angle="180" colors="0 #6a8336;31457f #9ebd5e;1 #c3d69b" focus="100%" type="gradient"/>
              <v:textbox style="mso-fit-shape-to-text:t">
                <w:txbxContent>
                  <w:sdt>
                    <w:sdtPr>
                      <w:rPr>
                        <w:b/>
                        <w:color w:val="EEECE1" w:themeColor="background2"/>
                        <w:spacing w:val="10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E6AF1A3" w14:textId="00E1CFDA" w:rsidR="005764EA" w:rsidRPr="005764EA" w:rsidRDefault="005764E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olor w:val="EEECE1" w:themeColor="background2"/>
                            <w:spacing w:val="10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764EA">
                          <w:rPr>
                            <w:b/>
                            <w:color w:val="EEECE1" w:themeColor="background2"/>
                            <w:spacing w:val="10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Broen Til Job - DKB Pilotprojekt 2025-2026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9729859">
    <w:abstractNumId w:val="8"/>
  </w:num>
  <w:num w:numId="2" w16cid:durableId="1756702369">
    <w:abstractNumId w:val="6"/>
  </w:num>
  <w:num w:numId="3" w16cid:durableId="1092506660">
    <w:abstractNumId w:val="5"/>
  </w:num>
  <w:num w:numId="4" w16cid:durableId="1089735861">
    <w:abstractNumId w:val="4"/>
  </w:num>
  <w:num w:numId="5" w16cid:durableId="1063406404">
    <w:abstractNumId w:val="7"/>
  </w:num>
  <w:num w:numId="6" w16cid:durableId="1140029260">
    <w:abstractNumId w:val="3"/>
  </w:num>
  <w:num w:numId="7" w16cid:durableId="771366266">
    <w:abstractNumId w:val="2"/>
  </w:num>
  <w:num w:numId="8" w16cid:durableId="118959101">
    <w:abstractNumId w:val="1"/>
  </w:num>
  <w:num w:numId="9" w16cid:durableId="205156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650"/>
    <w:rsid w:val="00237E40"/>
    <w:rsid w:val="0029639D"/>
    <w:rsid w:val="0032320F"/>
    <w:rsid w:val="00326F90"/>
    <w:rsid w:val="005764EA"/>
    <w:rsid w:val="00AA1D8D"/>
    <w:rsid w:val="00B47730"/>
    <w:rsid w:val="00CB0664"/>
    <w:rsid w:val="00FB62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EB64098"/>
  <w14:defaultImageDpi w14:val="300"/>
  <w15:docId w15:val="{165D4E80-6E0E-1D44-AE53-99CC333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804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Broen Til Job - DKB Pilotprojekt 2025-2026</dc:title>
  <dc:subject/>
  <dc:creator>python-docx</dc:creator>
  <cp:keywords/>
  <dc:description>generated by python-docx</dc:description>
  <cp:lastModifiedBy>Jacob Talebnasab</cp:lastModifiedBy>
  <cp:revision>2</cp:revision>
  <dcterms:created xsi:type="dcterms:W3CDTF">2013-12-23T23:15:00Z</dcterms:created>
  <dcterms:modified xsi:type="dcterms:W3CDTF">2025-08-14T07:43:00Z</dcterms:modified>
  <cp:category/>
</cp:coreProperties>
</file>